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E0CB" w14:textId="3BDD930A" w:rsidR="00E94B57" w:rsidRDefault="006A203F">
      <w:pPr>
        <w:pStyle w:val="Nagwek1"/>
      </w:pPr>
      <w:proofErr w:type="spellStart"/>
      <w:r>
        <w:t>Tytuł</w:t>
      </w:r>
      <w:proofErr w:type="spellEnd"/>
      <w:r>
        <w:t xml:space="preserve"> </w:t>
      </w:r>
      <w:proofErr w:type="spellStart"/>
      <w:r>
        <w:t>s</w:t>
      </w:r>
      <w:r w:rsidR="00460EF9">
        <w:t>cenariusz</w:t>
      </w:r>
      <w:r>
        <w:t>a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4678"/>
      </w:tblGrid>
      <w:tr w:rsidR="00E94B57" w14:paraId="76E0F597" w14:textId="77777777" w:rsidTr="007B20BF">
        <w:tc>
          <w:tcPr>
            <w:tcW w:w="2943" w:type="dxa"/>
          </w:tcPr>
          <w:p w14:paraId="3F25BB77" w14:textId="0AA64BA9" w:rsidR="00E94B57" w:rsidRDefault="00EA1655">
            <w:r>
              <w:t>Tytuł</w:t>
            </w:r>
          </w:p>
        </w:tc>
        <w:tc>
          <w:tcPr>
            <w:tcW w:w="4678" w:type="dxa"/>
          </w:tcPr>
          <w:p w14:paraId="2595977A" w14:textId="0DD29B2C" w:rsidR="00E94B57" w:rsidRDefault="00E94B57"/>
        </w:tc>
      </w:tr>
      <w:tr w:rsidR="006A203F" w14:paraId="189E6E2F" w14:textId="77777777" w:rsidTr="007B20BF">
        <w:tc>
          <w:tcPr>
            <w:tcW w:w="2943" w:type="dxa"/>
          </w:tcPr>
          <w:p w14:paraId="71C42091" w14:textId="5CD1A630" w:rsidR="006A203F" w:rsidRDefault="006A203F">
            <w:proofErr w:type="spellStart"/>
            <w:r>
              <w:t>Przedmiot</w:t>
            </w:r>
            <w:proofErr w:type="spellEnd"/>
          </w:p>
        </w:tc>
        <w:tc>
          <w:tcPr>
            <w:tcW w:w="4678" w:type="dxa"/>
          </w:tcPr>
          <w:p w14:paraId="0C223D82" w14:textId="77777777" w:rsidR="006A203F" w:rsidRDefault="006A203F"/>
        </w:tc>
      </w:tr>
      <w:tr w:rsidR="00EA1655" w14:paraId="38A880FA" w14:textId="77777777" w:rsidTr="007B20BF">
        <w:tc>
          <w:tcPr>
            <w:tcW w:w="2943" w:type="dxa"/>
          </w:tcPr>
          <w:p w14:paraId="45E8CBBA" w14:textId="59C199ED" w:rsidR="00EA1655" w:rsidRDefault="00EA1655">
            <w:r>
              <w:t>Autor</w:t>
            </w:r>
          </w:p>
        </w:tc>
        <w:tc>
          <w:tcPr>
            <w:tcW w:w="4678" w:type="dxa"/>
          </w:tcPr>
          <w:p w14:paraId="0EDC68AD" w14:textId="77777777" w:rsidR="00EA1655" w:rsidRDefault="00EA1655"/>
        </w:tc>
      </w:tr>
      <w:tr w:rsidR="00EA1655" w14:paraId="04B77A11" w14:textId="77777777" w:rsidTr="007B20BF">
        <w:tc>
          <w:tcPr>
            <w:tcW w:w="2943" w:type="dxa"/>
          </w:tcPr>
          <w:p w14:paraId="20742FEF" w14:textId="3813654D" w:rsidR="00EA1655" w:rsidRDefault="00EA1655">
            <w:r>
              <w:t>Kontakt</w:t>
            </w:r>
          </w:p>
        </w:tc>
        <w:tc>
          <w:tcPr>
            <w:tcW w:w="4678" w:type="dxa"/>
          </w:tcPr>
          <w:p w14:paraId="245FA7DC" w14:textId="77777777" w:rsidR="00EA1655" w:rsidRDefault="00EA1655"/>
        </w:tc>
      </w:tr>
      <w:tr w:rsidR="00EA1655" w14:paraId="6AC9452B" w14:textId="77777777" w:rsidTr="007B20BF">
        <w:tc>
          <w:tcPr>
            <w:tcW w:w="2943" w:type="dxa"/>
          </w:tcPr>
          <w:p w14:paraId="1C0240E7" w14:textId="59C6961C" w:rsidR="00EA1655" w:rsidRDefault="007C03B9">
            <w:proofErr w:type="spellStart"/>
            <w:r>
              <w:t>Podtytuł</w:t>
            </w:r>
            <w:proofErr w:type="spellEnd"/>
            <w:r w:rsidR="006A203F">
              <w:t>/</w:t>
            </w:r>
            <w:proofErr w:type="spellStart"/>
            <w:r w:rsidR="00EA1655">
              <w:t>Główny</w:t>
            </w:r>
            <w:proofErr w:type="spellEnd"/>
            <w:r w:rsidR="00EA1655">
              <w:t xml:space="preserve"> problem</w:t>
            </w:r>
          </w:p>
        </w:tc>
        <w:tc>
          <w:tcPr>
            <w:tcW w:w="4678" w:type="dxa"/>
          </w:tcPr>
          <w:p w14:paraId="1D80A1BB" w14:textId="77777777" w:rsidR="00EA1655" w:rsidRDefault="00EA1655"/>
        </w:tc>
      </w:tr>
      <w:tr w:rsidR="00EA1655" w14:paraId="6CE4EB77" w14:textId="77777777" w:rsidTr="007B20BF">
        <w:tc>
          <w:tcPr>
            <w:tcW w:w="2943" w:type="dxa"/>
          </w:tcPr>
          <w:p w14:paraId="466F7257" w14:textId="2155A7E1" w:rsidR="00EA1655" w:rsidRPr="007B20BF" w:rsidRDefault="00EA1655">
            <w:pPr>
              <w:rPr>
                <w:bCs/>
              </w:rPr>
            </w:pPr>
            <w:r w:rsidRPr="007B20BF">
              <w:rPr>
                <w:bCs/>
                <w:lang w:val="pl-PL"/>
              </w:rPr>
              <w:t>Cele (techniczne i nietechniczne)</w:t>
            </w:r>
          </w:p>
        </w:tc>
        <w:tc>
          <w:tcPr>
            <w:tcW w:w="4678" w:type="dxa"/>
          </w:tcPr>
          <w:p w14:paraId="3C8246DA" w14:textId="77777777" w:rsidR="00EA1655" w:rsidRDefault="00EA1655"/>
        </w:tc>
      </w:tr>
      <w:tr w:rsidR="00945D1C" w14:paraId="51D1CD34" w14:textId="77777777" w:rsidTr="007B20BF">
        <w:tc>
          <w:tcPr>
            <w:tcW w:w="2943" w:type="dxa"/>
          </w:tcPr>
          <w:p w14:paraId="3FCE7A3F" w14:textId="0C0C3E3D" w:rsidR="00945D1C" w:rsidRPr="007B20BF" w:rsidRDefault="00945D1C">
            <w:pPr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E.U</w:t>
            </w:r>
          </w:p>
        </w:tc>
        <w:tc>
          <w:tcPr>
            <w:tcW w:w="4678" w:type="dxa"/>
          </w:tcPr>
          <w:p w14:paraId="6F34A604" w14:textId="77777777" w:rsidR="00945D1C" w:rsidRDefault="00945D1C"/>
        </w:tc>
      </w:tr>
      <w:tr w:rsidR="00EA1655" w14:paraId="43D73E2B" w14:textId="77777777" w:rsidTr="007B20BF">
        <w:tc>
          <w:tcPr>
            <w:tcW w:w="2943" w:type="dxa"/>
          </w:tcPr>
          <w:p w14:paraId="252A1F01" w14:textId="5608C27D" w:rsidR="00EA1655" w:rsidRDefault="00EA1655">
            <w:r>
              <w:t>Opis przypadku</w:t>
            </w:r>
          </w:p>
        </w:tc>
        <w:tc>
          <w:tcPr>
            <w:tcW w:w="4678" w:type="dxa"/>
          </w:tcPr>
          <w:p w14:paraId="5BF43D0F" w14:textId="799D6923" w:rsidR="00C32628" w:rsidRDefault="00C32628" w:rsidP="00C32628"/>
        </w:tc>
      </w:tr>
      <w:tr w:rsidR="00E94B57" w14:paraId="3F3B1905" w14:textId="77777777" w:rsidTr="007B20BF">
        <w:tc>
          <w:tcPr>
            <w:tcW w:w="2943" w:type="dxa"/>
          </w:tcPr>
          <w:p w14:paraId="164FEDCC" w14:textId="5B604505" w:rsidR="00E94B57" w:rsidRDefault="00BD0B15">
            <w:r w:rsidRPr="00BD0B15">
              <w:rPr>
                <w:lang w:val="pl-PL"/>
              </w:rPr>
              <w:t>Informacje dla uczestników</w:t>
            </w:r>
          </w:p>
        </w:tc>
        <w:tc>
          <w:tcPr>
            <w:tcW w:w="4678" w:type="dxa"/>
          </w:tcPr>
          <w:p w14:paraId="13625A9E" w14:textId="77777777" w:rsidR="00E94B57" w:rsidRDefault="00E94B57"/>
        </w:tc>
      </w:tr>
      <w:tr w:rsidR="00E94B57" w:rsidRPr="00BD0B15" w14:paraId="56254A9A" w14:textId="77777777" w:rsidTr="007B20BF">
        <w:tc>
          <w:tcPr>
            <w:tcW w:w="2943" w:type="dxa"/>
          </w:tcPr>
          <w:p w14:paraId="593BA271" w14:textId="0A8CECAC" w:rsidR="00E94B57" w:rsidRPr="00BD0B15" w:rsidRDefault="00BD0B15">
            <w:pPr>
              <w:rPr>
                <w:lang w:val="pl-PL"/>
              </w:rPr>
            </w:pPr>
            <w:r w:rsidRPr="00BD0B15">
              <w:rPr>
                <w:lang w:val="pl-PL"/>
              </w:rPr>
              <w:t>Skład zespołu</w:t>
            </w:r>
          </w:p>
        </w:tc>
        <w:tc>
          <w:tcPr>
            <w:tcW w:w="4678" w:type="dxa"/>
          </w:tcPr>
          <w:p w14:paraId="5FD3A9C8" w14:textId="77777777" w:rsidR="00E94B57" w:rsidRPr="00BD0B15" w:rsidRDefault="00E94B57">
            <w:pPr>
              <w:rPr>
                <w:lang w:val="pl-PL"/>
              </w:rPr>
            </w:pPr>
          </w:p>
        </w:tc>
      </w:tr>
      <w:tr w:rsidR="00EA1655" w14:paraId="4D077116" w14:textId="77777777" w:rsidTr="007B20BF">
        <w:tc>
          <w:tcPr>
            <w:tcW w:w="2943" w:type="dxa"/>
          </w:tcPr>
          <w:p w14:paraId="41070D2D" w14:textId="79F6B1A4" w:rsidR="007C03B9" w:rsidRDefault="007C03B9">
            <w:proofErr w:type="spellStart"/>
            <w:r>
              <w:t>Lokalizacja</w:t>
            </w:r>
            <w:proofErr w:type="spellEnd"/>
            <w:r>
              <w:t xml:space="preserve"> i </w:t>
            </w:r>
            <w:proofErr w:type="spellStart"/>
            <w:r>
              <w:t>ś</w:t>
            </w:r>
            <w:r w:rsidR="00EA1655">
              <w:t>rodowisk</w:t>
            </w:r>
            <w:r>
              <w:t>o</w:t>
            </w:r>
            <w:proofErr w:type="spellEnd"/>
          </w:p>
        </w:tc>
        <w:tc>
          <w:tcPr>
            <w:tcW w:w="4678" w:type="dxa"/>
          </w:tcPr>
          <w:p w14:paraId="46913E14" w14:textId="770B3BF0" w:rsidR="00EA1655" w:rsidRDefault="00EA1655"/>
        </w:tc>
      </w:tr>
      <w:tr w:rsidR="007C03B9" w14:paraId="177D21CA" w14:textId="77777777" w:rsidTr="007B20BF">
        <w:tc>
          <w:tcPr>
            <w:tcW w:w="2943" w:type="dxa"/>
          </w:tcPr>
          <w:p w14:paraId="519008C4" w14:textId="433C4691" w:rsidR="007C03B9" w:rsidRDefault="007C03B9" w:rsidP="00EA1655">
            <w:pPr>
              <w:pStyle w:val="Default"/>
              <w:rPr>
                <w:sz w:val="23"/>
                <w:szCs w:val="23"/>
              </w:rPr>
            </w:pPr>
            <w:r>
              <w:t>Symulator</w:t>
            </w:r>
          </w:p>
        </w:tc>
        <w:tc>
          <w:tcPr>
            <w:tcW w:w="4678" w:type="dxa"/>
          </w:tcPr>
          <w:p w14:paraId="1DAD2BFC" w14:textId="77777777" w:rsidR="007C03B9" w:rsidRDefault="007C03B9"/>
        </w:tc>
      </w:tr>
      <w:tr w:rsidR="007C03B9" w14:paraId="7992898C" w14:textId="77777777" w:rsidTr="007B20BF">
        <w:tc>
          <w:tcPr>
            <w:tcW w:w="2943" w:type="dxa"/>
          </w:tcPr>
          <w:p w14:paraId="3686018C" w14:textId="4FB1E9CD" w:rsidR="007C03B9" w:rsidRDefault="007C03B9" w:rsidP="00EA1655">
            <w:pPr>
              <w:pStyle w:val="Default"/>
              <w:rPr>
                <w:sz w:val="23"/>
                <w:szCs w:val="23"/>
              </w:rPr>
            </w:pPr>
            <w:r>
              <w:t>Sprzęt</w:t>
            </w:r>
          </w:p>
        </w:tc>
        <w:tc>
          <w:tcPr>
            <w:tcW w:w="4678" w:type="dxa"/>
          </w:tcPr>
          <w:p w14:paraId="4DF6366B" w14:textId="77777777" w:rsidR="007C03B9" w:rsidRDefault="007C03B9"/>
        </w:tc>
      </w:tr>
      <w:tr w:rsidR="00EA1655" w14:paraId="763F8E8B" w14:textId="77777777" w:rsidTr="007B20BF">
        <w:tc>
          <w:tcPr>
            <w:tcW w:w="2943" w:type="dxa"/>
          </w:tcPr>
          <w:p w14:paraId="586B5FCA" w14:textId="45ED3EFD" w:rsidR="00EA1655" w:rsidRPr="00EA1655" w:rsidRDefault="00EA1655" w:rsidP="00EA16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Wstępne parametry </w:t>
            </w:r>
          </w:p>
        </w:tc>
        <w:tc>
          <w:tcPr>
            <w:tcW w:w="4678" w:type="dxa"/>
          </w:tcPr>
          <w:p w14:paraId="2A46B94D" w14:textId="77777777" w:rsidR="00EA1655" w:rsidRDefault="00EA1655"/>
        </w:tc>
      </w:tr>
      <w:tr w:rsidR="00E94B57" w14:paraId="12F36CCA" w14:textId="77777777" w:rsidTr="007B20BF">
        <w:tc>
          <w:tcPr>
            <w:tcW w:w="2943" w:type="dxa"/>
          </w:tcPr>
          <w:p w14:paraId="6FABD3D4" w14:textId="77777777" w:rsidR="00E94B57" w:rsidRDefault="00460EF9">
            <w:proofErr w:type="spellStart"/>
            <w:r>
              <w:t>Wywiad</w:t>
            </w:r>
            <w:proofErr w:type="spellEnd"/>
          </w:p>
        </w:tc>
        <w:tc>
          <w:tcPr>
            <w:tcW w:w="4678" w:type="dxa"/>
          </w:tcPr>
          <w:p w14:paraId="2DEA5CB6" w14:textId="3DEEC013" w:rsidR="00E94B57" w:rsidRDefault="007B20BF">
            <w:r>
              <w:t>SAMPLE</w:t>
            </w:r>
          </w:p>
        </w:tc>
      </w:tr>
      <w:tr w:rsidR="00E94B57" w14:paraId="75330B08" w14:textId="77777777" w:rsidTr="007B20BF">
        <w:tc>
          <w:tcPr>
            <w:tcW w:w="2943" w:type="dxa"/>
          </w:tcPr>
          <w:p w14:paraId="1FA13D7A" w14:textId="77777777" w:rsidR="00E94B57" w:rsidRDefault="00460EF9">
            <w:r>
              <w:t>Badanie</w:t>
            </w:r>
          </w:p>
        </w:tc>
        <w:tc>
          <w:tcPr>
            <w:tcW w:w="4678" w:type="dxa"/>
          </w:tcPr>
          <w:p w14:paraId="07C03EBA" w14:textId="6E1AFB28" w:rsidR="00E94B57" w:rsidRDefault="007B20BF">
            <w:r>
              <w:t>ABCDE</w:t>
            </w:r>
          </w:p>
        </w:tc>
      </w:tr>
      <w:tr w:rsidR="00E94B57" w14:paraId="57E662C9" w14:textId="77777777" w:rsidTr="007B20BF">
        <w:tc>
          <w:tcPr>
            <w:tcW w:w="2943" w:type="dxa"/>
          </w:tcPr>
          <w:p w14:paraId="423B2B37" w14:textId="77777777" w:rsidR="00E94B57" w:rsidRDefault="00460EF9">
            <w:proofErr w:type="spellStart"/>
            <w:r>
              <w:t>Przebieg</w:t>
            </w:r>
            <w:proofErr w:type="spellEnd"/>
            <w:r>
              <w:t xml:space="preserve"> </w:t>
            </w:r>
            <w:proofErr w:type="spellStart"/>
            <w:r>
              <w:t>scenariusza</w:t>
            </w:r>
            <w:proofErr w:type="spellEnd"/>
          </w:p>
        </w:tc>
        <w:tc>
          <w:tcPr>
            <w:tcW w:w="4678" w:type="dxa"/>
          </w:tcPr>
          <w:p w14:paraId="72F5B9D0" w14:textId="77777777" w:rsidR="00E94B57" w:rsidRDefault="00E94B57"/>
        </w:tc>
      </w:tr>
      <w:tr w:rsidR="00E94B57" w14:paraId="306B88B0" w14:textId="77777777" w:rsidTr="007B20BF">
        <w:tc>
          <w:tcPr>
            <w:tcW w:w="2943" w:type="dxa"/>
          </w:tcPr>
          <w:p w14:paraId="3C68AD89" w14:textId="77777777" w:rsidR="00E94B57" w:rsidRDefault="00460EF9">
            <w:r>
              <w:t>Diagnostyka</w:t>
            </w:r>
          </w:p>
        </w:tc>
        <w:tc>
          <w:tcPr>
            <w:tcW w:w="4678" w:type="dxa"/>
          </w:tcPr>
          <w:p w14:paraId="16D6258E" w14:textId="77777777" w:rsidR="00E94B57" w:rsidRDefault="00E94B57"/>
        </w:tc>
      </w:tr>
      <w:tr w:rsidR="00E94B57" w14:paraId="64078D77" w14:textId="77777777" w:rsidTr="007B20BF">
        <w:tc>
          <w:tcPr>
            <w:tcW w:w="2943" w:type="dxa"/>
          </w:tcPr>
          <w:p w14:paraId="00C36D3D" w14:textId="77777777" w:rsidR="00E94B57" w:rsidRDefault="00460EF9">
            <w:proofErr w:type="spellStart"/>
            <w:r>
              <w:t>Niezbędne</w:t>
            </w:r>
            <w:proofErr w:type="spellEnd"/>
            <w:r>
              <w:t xml:space="preserve"> </w:t>
            </w:r>
            <w:proofErr w:type="spellStart"/>
            <w:r>
              <w:t>rekwizyty</w:t>
            </w:r>
            <w:proofErr w:type="spellEnd"/>
          </w:p>
        </w:tc>
        <w:tc>
          <w:tcPr>
            <w:tcW w:w="4678" w:type="dxa"/>
          </w:tcPr>
          <w:p w14:paraId="64427175" w14:textId="77777777" w:rsidR="00E94B57" w:rsidRDefault="00E94B57"/>
        </w:tc>
      </w:tr>
      <w:tr w:rsidR="00E94B57" w14:paraId="4A8EE954" w14:textId="77777777" w:rsidTr="007B20BF">
        <w:tc>
          <w:tcPr>
            <w:tcW w:w="2943" w:type="dxa"/>
          </w:tcPr>
          <w:p w14:paraId="0BECE8B7" w14:textId="50384AF1" w:rsidR="00C32628" w:rsidRDefault="007B20BF">
            <w:r>
              <w:t>UWAGI</w:t>
            </w:r>
          </w:p>
        </w:tc>
        <w:tc>
          <w:tcPr>
            <w:tcW w:w="4678" w:type="dxa"/>
          </w:tcPr>
          <w:p w14:paraId="1AA86DF4" w14:textId="77777777" w:rsidR="00E94B57" w:rsidRDefault="00E94B57"/>
        </w:tc>
      </w:tr>
      <w:tr w:rsidR="00E94B57" w14:paraId="29080E3D" w14:textId="77777777" w:rsidTr="007B20BF">
        <w:tc>
          <w:tcPr>
            <w:tcW w:w="2943" w:type="dxa"/>
          </w:tcPr>
          <w:p w14:paraId="679A247D" w14:textId="59A3CA5F" w:rsidR="00E94B57" w:rsidRDefault="006A203F">
            <w:proofErr w:type="spellStart"/>
            <w:r>
              <w:t>Tematy</w:t>
            </w:r>
            <w:proofErr w:type="spellEnd"/>
            <w:r>
              <w:t xml:space="preserve"> d</w:t>
            </w:r>
            <w:r w:rsidR="00C32628">
              <w:t xml:space="preserve">o </w:t>
            </w:r>
            <w:proofErr w:type="spellStart"/>
            <w:r>
              <w:t>debriefingu</w:t>
            </w:r>
            <w:proofErr w:type="spellEnd"/>
          </w:p>
        </w:tc>
        <w:tc>
          <w:tcPr>
            <w:tcW w:w="4678" w:type="dxa"/>
          </w:tcPr>
          <w:p w14:paraId="1F76BB9C" w14:textId="77777777" w:rsidR="00E94B57" w:rsidRDefault="00E94B57"/>
        </w:tc>
      </w:tr>
      <w:tr w:rsidR="00E94B57" w14:paraId="2E3B595A" w14:textId="77777777" w:rsidTr="007B20BF">
        <w:tc>
          <w:tcPr>
            <w:tcW w:w="2943" w:type="dxa"/>
          </w:tcPr>
          <w:p w14:paraId="35170756" w14:textId="67115D42" w:rsidR="00E94B57" w:rsidRDefault="00C32628">
            <w:proofErr w:type="spellStart"/>
            <w:r>
              <w:t>Bibliografia</w:t>
            </w:r>
            <w:proofErr w:type="spellEnd"/>
          </w:p>
        </w:tc>
        <w:tc>
          <w:tcPr>
            <w:tcW w:w="4678" w:type="dxa"/>
          </w:tcPr>
          <w:p w14:paraId="4F814B87" w14:textId="77777777" w:rsidR="00E94B57" w:rsidRDefault="00E94B57"/>
        </w:tc>
      </w:tr>
    </w:tbl>
    <w:p w14:paraId="3EA12225" w14:textId="77777777" w:rsidR="00D94982" w:rsidRDefault="00D94982"/>
    <w:sectPr w:rsidR="00D9498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9985886">
    <w:abstractNumId w:val="8"/>
  </w:num>
  <w:num w:numId="2" w16cid:durableId="825366770">
    <w:abstractNumId w:val="6"/>
  </w:num>
  <w:num w:numId="3" w16cid:durableId="2026129708">
    <w:abstractNumId w:val="5"/>
  </w:num>
  <w:num w:numId="4" w16cid:durableId="841237487">
    <w:abstractNumId w:val="4"/>
  </w:num>
  <w:num w:numId="5" w16cid:durableId="1259755508">
    <w:abstractNumId w:val="7"/>
  </w:num>
  <w:num w:numId="6" w16cid:durableId="970593835">
    <w:abstractNumId w:val="3"/>
  </w:num>
  <w:num w:numId="7" w16cid:durableId="332338709">
    <w:abstractNumId w:val="2"/>
  </w:num>
  <w:num w:numId="8" w16cid:durableId="2008554772">
    <w:abstractNumId w:val="1"/>
  </w:num>
  <w:num w:numId="9" w16cid:durableId="172602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7E42"/>
    <w:rsid w:val="0029639D"/>
    <w:rsid w:val="00326F90"/>
    <w:rsid w:val="00460EF9"/>
    <w:rsid w:val="006A203F"/>
    <w:rsid w:val="007B20BF"/>
    <w:rsid w:val="007C03B9"/>
    <w:rsid w:val="00945D1C"/>
    <w:rsid w:val="00AA1D8D"/>
    <w:rsid w:val="00B47730"/>
    <w:rsid w:val="00B7041B"/>
    <w:rsid w:val="00BD0B15"/>
    <w:rsid w:val="00C16D7A"/>
    <w:rsid w:val="00C32628"/>
    <w:rsid w:val="00CB0664"/>
    <w:rsid w:val="00D94982"/>
    <w:rsid w:val="00E94B57"/>
    <w:rsid w:val="00EA1655"/>
    <w:rsid w:val="00F926A8"/>
    <w:rsid w:val="00FA60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0BCCD"/>
  <w14:defaultImageDpi w14:val="300"/>
  <w15:docId w15:val="{A2F62C88-368E-40DE-AE42-E3561FED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EA16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E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0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0E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E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E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5240E4-B37A-4295-8831-5B0FD96A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 Steliga</cp:lastModifiedBy>
  <cp:revision>2</cp:revision>
  <dcterms:created xsi:type="dcterms:W3CDTF">2025-10-05T17:20:00Z</dcterms:created>
  <dcterms:modified xsi:type="dcterms:W3CDTF">2025-10-05T17:20:00Z</dcterms:modified>
  <cp:category/>
</cp:coreProperties>
</file>